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8B3198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Вироби домашнього текстилю відповідно до коду ДК 021:2015 39510000-0 Вироби домашнього текстилю</w:t>
      </w:r>
      <w:r w:rsidR="008B3198">
        <w:rPr>
          <w:rFonts w:ascii="Times New Roman" w:eastAsia="Times New Roman" w:hAnsi="Times New Roman"/>
          <w:sz w:val="28"/>
          <w:szCs w:val="28"/>
          <w:lang w:val="ru-RU" w:eastAsia="ru-RU"/>
        </w:rPr>
        <w:t>».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B3198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UA-2021-04-16-003131-b.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потреб </w:t>
      </w:r>
      <w:r w:rsidR="00653CE2" w:rsidRPr="00E65479">
        <w:rPr>
          <w:rFonts w:ascii="Times New Roman" w:hAnsi="Times New Roman"/>
          <w:sz w:val="28"/>
          <w:szCs w:val="28"/>
        </w:rPr>
        <w:t xml:space="preserve">закладів освіти міста Харкова 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8B3198" w:rsidRPr="008B3198">
        <w:rPr>
          <w:rFonts w:ascii="Times New Roman" w:hAnsi="Times New Roman"/>
          <w:sz w:val="28"/>
          <w:szCs w:val="28"/>
        </w:rPr>
        <w:t>вироб</w:t>
      </w:r>
      <w:r w:rsidR="008B3198">
        <w:rPr>
          <w:rFonts w:ascii="Times New Roman" w:hAnsi="Times New Roman"/>
          <w:sz w:val="28"/>
          <w:szCs w:val="28"/>
        </w:rPr>
        <w:t>ів домашнього текстилю</w:t>
      </w:r>
      <w:r w:rsidR="00653CE2" w:rsidRPr="00E65479">
        <w:rPr>
          <w:rFonts w:ascii="Times New Roman" w:hAnsi="Times New Roman"/>
          <w:sz w:val="28"/>
          <w:szCs w:val="28"/>
        </w:rPr>
        <w:t xml:space="preserve"> у закладах дошкільної освіти, </w:t>
      </w:r>
      <w:r w:rsidR="00BC0197" w:rsidRPr="00E65479">
        <w:rPr>
          <w:rFonts w:ascii="Times New Roman" w:hAnsi="Times New Roman"/>
          <w:sz w:val="28"/>
          <w:szCs w:val="28"/>
        </w:rPr>
        <w:t>отже</w:t>
      </w:r>
      <w:r w:rsidR="00BC6322" w:rsidRPr="00E65479">
        <w:rPr>
          <w:rFonts w:ascii="Times New Roman" w:hAnsi="Times New Roman"/>
          <w:sz w:val="28"/>
          <w:szCs w:val="28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E65479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E65479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385 195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подушки:</w:t>
      </w:r>
    </w:p>
    <w:p w:rsidR="006C7939" w:rsidRPr="00CB3434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</w:t>
      </w:r>
      <w:r w:rsidR="005412BE" w:rsidRPr="00CB34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137264" w:rsidRPr="00CB3434" w:rsidRDefault="0013726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39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8B3198">
        <w:rPr>
          <w:rFonts w:ascii="Times New Roman" w:eastAsia="Times New Roman" w:hAnsi="Times New Roman"/>
          <w:b/>
          <w:sz w:val="28"/>
          <w:szCs w:val="28"/>
          <w:lang w:eastAsia="ru-RU"/>
        </w:rPr>
        <w:t>подушок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137264" w:rsidRPr="00CB3434" w:rsidRDefault="00137264" w:rsidP="00137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24 600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137264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ковдри: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ковдр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53 300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комплекти постільної білизни: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комплектів постільної білизни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166 050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C245CD">
        <w:rPr>
          <w:rFonts w:ascii="Times New Roman" w:eastAsia="Times New Roman" w:hAnsi="Times New Roman"/>
          <w:b/>
          <w:sz w:val="28"/>
          <w:szCs w:val="28"/>
          <w:lang w:eastAsia="ru-RU"/>
        </w:rPr>
        <w:t>рушники: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рушників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16 400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наматрацники (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 см):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наматрацників (60х120 см)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8 500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наматрацники (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0х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0):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 результатами застосування методу порівняння ринкових цін, очікувана вартість 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наматрацників (60х140 см)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61 200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покривала: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EE08E4">
        <w:rPr>
          <w:rFonts w:ascii="Times New Roman" w:eastAsia="Times New Roman" w:hAnsi="Times New Roman"/>
          <w:b/>
          <w:sz w:val="28"/>
          <w:szCs w:val="28"/>
          <w:lang w:eastAsia="ru-RU"/>
        </w:rPr>
        <w:t>кривал</w:t>
      </w:r>
      <w:bookmarkStart w:id="0" w:name="_GoBack"/>
      <w:bookmarkEnd w:id="0"/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55 145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Pr="008B3198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32367D" w:rsidRPr="00CB3434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>24 600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 + 53 300,00 + 166 050,00 + 16 400,00 + 8 500,00 + 61 200,00 + 55 145,00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>385 195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E65479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раховуючи, що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ошторис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7A1D9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передбачено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500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 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,00 грн на придбання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м’якого інвентарю, з яких 114 715,00 грн передбачено на придбання матраців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385 195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E65479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E65479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68BF"/>
    <w:rsid w:val="0018336A"/>
    <w:rsid w:val="001E4591"/>
    <w:rsid w:val="001F3A51"/>
    <w:rsid w:val="00204038"/>
    <w:rsid w:val="00214C14"/>
    <w:rsid w:val="00222D54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72F7"/>
    <w:rsid w:val="008F241F"/>
    <w:rsid w:val="00967420"/>
    <w:rsid w:val="009A09BD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245CD"/>
    <w:rsid w:val="00C50EBF"/>
    <w:rsid w:val="00C819C9"/>
    <w:rsid w:val="00CB3434"/>
    <w:rsid w:val="00D417A2"/>
    <w:rsid w:val="00D641D7"/>
    <w:rsid w:val="00DA30E1"/>
    <w:rsid w:val="00DD4E4A"/>
    <w:rsid w:val="00E33508"/>
    <w:rsid w:val="00E33FD8"/>
    <w:rsid w:val="00E65479"/>
    <w:rsid w:val="00EA7A3B"/>
    <w:rsid w:val="00EE08E4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3FA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3464</Words>
  <Characters>1975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20</cp:revision>
  <cp:lastPrinted>2021-03-19T09:14:00Z</cp:lastPrinted>
  <dcterms:created xsi:type="dcterms:W3CDTF">2021-03-17T12:08:00Z</dcterms:created>
  <dcterms:modified xsi:type="dcterms:W3CDTF">2021-04-22T08:48:00Z</dcterms:modified>
</cp:coreProperties>
</file>